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IT OUT A Troubleshooting Guide for Writers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IT OUT A Troubleshooting Guide for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本书出售、求购地址：https://www.jiaokey.com/book/detail/40370692.html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关键词搜索：https://www.jiaokey.com/tag/WORKING IT OUT A Troubleshooting Guide for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