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 You Want to Be a Screenwriter HOW TO FACE THE FEARS AND TAKE THE RISKS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 You Want to Be a Screenwriter HOW TO FACE THE FEARS AND TAKE THE RISKS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本书出售、求购地址：https://www.jiaokey.com/book/detail/40370675.html</w:t>
      </w:r>
    </w:p>
    <w:p>
      <w:r>
        <w:t>更多相关图书推荐：https://www.jiaokey.com</w:t>
      </w:r>
    </w:p>
    <w:p>
      <w:r>
        <w:t>ALLWORTH PRESS 出版图书：https://www.jiaokey.com/tag/ALLWORTH PRESS.html</w:t>
      </w:r>
    </w:p>
    <w:p>
      <w:r>
        <w:t>关键词搜索：https://www.jiaokey.com/tag/So You Want to Be a Screenwriter HOW TO FACE THE FEARS AND TAKE THE RISKS.html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