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Fiction Third Edition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Fiction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本书出售、求购地址：https://www.jiaokey.com/book/detail/40370661.html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关键词搜索：https://www.jiaokey.com/tag/The Craft of Fiction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