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GLENCOE READER Georgia Edition Course 3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GLENCOE READER Georgia Edition Course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本书出售、求购地址：https://www.jiaokey.com/book/detail/40370657.html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GLENCOE READER Georgia Edition Course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