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Modes of Modern Writing Metaphor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Modes of Modern Writing Metaphor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本书出售、求购地址：https://www.jiaokey.com/book/detail/40370647.html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关键词搜索：https://www.jiaokey.com/tag/The Modes of Modern Writing Metaphor.html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