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HETEROCHRONY THE EVOLUTION OF DEVELOPMENT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HETEROCHRONY THE EVOLUTION OF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本书出售、求购地址：https://www.jiaokey.com/book/detail/40370542.html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关键词搜索：https://www.jiaokey.com/tag/BEYOND HETEROCHRONY THE EVOLUTION OF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