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165 MICROBIAL TOXINS:TOOLS IN ENZYMOLOGY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165 MICROBIAL TOXINS:TOOLS IN ENZYMOLOGY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本书出售、求购地址：https://www.jiaokey.com/book/detail/40370513.html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关键词搜索：https://www.jiaokey.com/tag/METHODS IN ENZYMOLOGY VOLUME 165 MICROBIAL TOXINS:TOOLS IN ENZYMOLOGY.html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