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POSTGRADUATE STUDY IN THE BIOLOGICAL SCIENCES</w:t>
      </w:r>
    </w:p>
    <w:p>
      <w:r>
        <w:rPr>
          <w:rFonts w:ascii="宋体" w:hAnsi="宋体" w:eastAsia="宋体"/>
          <w:sz w:val="24"/>
        </w:rPr>
        <w:t>IN NORTH AMERICA ORDERS SHOULD BE SENT TO PORTLAND PRESS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POSTGRADUATE STUDY IN THE BIOLOGICAL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 NORTH AMERICA ORDERS SHOULD BE SENT TO PORTLAND PRESS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本书出售、求购地址：https://www.jiaokey.com/book/detail/40370506.html</w:t>
      </w:r>
    </w:p>
    <w:p>
      <w:r>
        <w:t>更多相关图书推荐：https://www.jiaokey.com</w:t>
      </w:r>
    </w:p>
    <w:p>
      <w:r>
        <w:t>IN NORTH AMERICA ORDERS SHOULD BE SENT TO PORTLAND PRESS INC. 其他作品：https://www.jiaokey.com/tag/IN NORTH AMERICA ORDERS SHOULD BE SENT TO PORTLAND PRESS INC..html</w:t>
      </w:r>
    </w:p>
    <w:p>
      <w:r>
        <w:t>关键词搜索：https://www.jiaokey.com/tag/POSTGRADUATE STUDY IN THE BIOLOGICAL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