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STATISTICAL PROBLEM SOLVING IN GEOGRAPHY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STATISTICAL PROBLEM SOLVING IN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本书出售、求购地址：https://www.jiaokey.com/book/detail/40370458.html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关键词搜索：https://www.jiaokey.com/tag/AN INTRODUCTION TO STATISTICAL PROBLEM SOLVING IN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