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TECTONIC AND GEOLOGIC EVOLUTION OF SOUTHEAST ASIAN SEAS AND ISLANDS PART 2</w:t>
      </w:r>
    </w:p>
    <w:p>
      <w:r>
        <w:rPr>
          <w:rFonts w:ascii="宋体" w:hAnsi="宋体" w:eastAsia="宋体"/>
          <w:sz w:val="24"/>
        </w:rPr>
        <w:t>AMERICAN GEOPHYSICAL UNION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TECTONIC AND GEOLOGIC EVOLUTION OF SOUTHEAST ASIAN SEAS AND ISLANDS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GEOPHYSICAL UNION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本书出售、求购地址：https://www.jiaokey.com/book/detail/40370410.html</w:t>
      </w:r>
    </w:p>
    <w:p>
      <w:r>
        <w:t>更多相关图书推荐：https://www.jiaokey.com</w:t>
      </w:r>
    </w:p>
    <w:p>
      <w:r>
        <w:t>AMERICAN GEOPHYSICAL UNION WASHINGTON 其他作品：https://www.jiaokey.com/tag/AMERICAN GEOPHYSICAL UNION WASHINGTON.html</w:t>
      </w:r>
    </w:p>
    <w:p>
      <w:r>
        <w:t xml:space="preserve"> D.C. 出版图书：https://www.jiaokey.com/tag/ D.C..html</w:t>
      </w:r>
    </w:p>
    <w:p>
      <w:r>
        <w:t>关键词搜索：https://www.jiaokey.com/tag/THE TECTONIC AND GEOLOGIC EVOLUTION OF SOUTHEAST ASIAN SEAS AND ISLANDS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