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in Mobile and Wireless Communications Volume 4 Ad Hoc Networks and PANs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in Mobile and Wireless Communications Volume 4 Ad Hoc Networks and PANs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本书出售、求购地址：https://www.jiaokey.com/book/detail/40370371.html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关键词搜索：https://www.jiaokey.com/tag/New Horizons in Mobile and Wireless Communications Volume 4 Ad Hoc Networks and PANs.html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