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RIBONUCLEOTIDE REDUCTASE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RIBONUCLEOTIDE REDUCTASE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本书出售、求购地址：https://www.jiaokey.com/book/detail/40370354.html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关键词搜索：https://www.jiaokey.com/tag/RIBONUCLEOTIDE REDUCTASE.html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