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Bragg Gratings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Bragg Gratings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本书出售、求购地址：https://www.jiaokey.com/book/detail/40370351.html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关键词搜索：https://www.jiaokey.com/tag/Fiber Bragg Gratings.html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