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ENCAPSULATION TECHNLOLGIES FOR ELECTRONIC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ENCAPSULATION TECHNLOLGIES FOR ELECTRONIC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本书出售、求购地址：https://www.jiaokey.com/book/detail/40370344.html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关键词搜索：https://www.jiaokey.com/tag/ENCAPSULATION TECHNLOLGIES FOR ELECTRONIC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