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HAS MAN A FUTURE? Dialogues with the Last Confucian</w:t>
      </w:r>
    </w:p>
    <w:p>
      <w:r>
        <w:rPr>
          <w:rFonts w:ascii="宋体" w:hAnsi="宋体" w:eastAsia="宋体"/>
          <w:sz w:val="24"/>
        </w:rPr>
        <w:t>梁漱溟，艾恺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HAS MAN A FUTURE? Dialogues with the Last Confucian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梁漱溟，艾恺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本书出售、求购地址：https://www.jiaokey.com/book/detail/40370340.html</w:t>
      </w:r>
    </w:p>
    <w:p>
      <w:r>
        <w:t>更多相关图书推荐：https://www.jiaokey.com</w:t>
      </w:r>
    </w:p>
    <w:p>
      <w:r>
        <w:t>梁漱溟，艾恺 其他作品：https://www.jiaokey.com/tag/梁漱溟，艾恺.html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关键词搜索：https://www.jiaokey.com/tag/HAS MAN A FUTURE? Dialogues with the Last Confucian.html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