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Telecommunications V B Systems and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Telecommunications V B Systems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本书出售、求购地址：https://www.jiaokey.com/book/detail/40370333.html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关键词搜索：https://www.jiaokey.com/tag/Optical Fiber Telecommunications V B Systems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