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SIP:Understanding the Session Initiation Protocol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SIP:Understanding the Session Initiation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本书出售、求购地址：https://www.jiaokey.com/book/detail/40370323.html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关键词搜索：https://www.jiaokey.com/tag/SIP:Understanding the Session Initiation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