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Software Development Managing Virtual Teams and Environments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Software Development Managing Virtual Teams and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本书出售、求购地址：https://www.jiaokey.com/book/detail/40370317.html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关键词搜索：https://www.jiaokey.com/tag/Global Software Development Managing Virtual Teams and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