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ATARI SOUND AND GRAPHICS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ATARI SOUND AND GRAPHICS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本书出售、求购地址：https://www.jiaokey.com/book/detail/40370314.html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关键词搜索：https://www.jiaokey.com/tag/ATARI SOUND AND GRAPHICS.html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