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Programmentwurf und Programmdokumentation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Programmentwurf und Programmdokumentation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本书出售、求购地址：https://www.jiaokey.com/book/detail/40370310.html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关键词搜索：https://www.jiaokey.com/tag/Programmentwurf und Programmdokumentation.html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