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A SOFTWARE APPROACH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A SOFTWARE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本书出售、求购地址：https://www.jiaokey.com/book/detail/40370306.html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关键词搜索：https://www.jiaokey.com/tag/NUMERICAL METHODS A SOFTWARE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