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Way:MACRO-11 Assembly language Programming(PDP-11)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Way:MACRO-11 Assembly language Programming(PDP-11)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本书出售、求购地址：https://www.jiaokey.com/book/detail/40370295.html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关键词搜索：https://www.jiaokey.com/tag/The Digital Way:MACRO-11 Assembly language Programming(PDP-11).html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