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For Computer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For Computer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本书出售、求购地址：https://www.jiaokey.com/book/detail/40370288.html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关键词搜索：https://www.jiaokey.com/tag/Software For Computer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