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PFS:First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PFS:First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本书出售、求购地址：https://www.jiaokey.com/book/detail/40370280.html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关键词搜索：https://www.jiaokey.com/tag/Using PFS:First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