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in Microsoft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in Microsoft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本书出售、求购地址：https://www.jiaokey.com/book/detail/40370279.html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关键词搜索：https://www.jiaokey.com/tag/Advanced Techniques in Microsoft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