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Hypermedia Applications A Software Development Guide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Hypermedia Applications A Software Development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关键词搜索：https://www.jiaokey.com/tag/Building Hypermedia Applications A Software Development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