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Taming the Tiger Software Engineering and Software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Taming the Tiger Software Engineering and Software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本书出售、求购地址：https://www.jiaokey.com/book/detail/40370276.html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关键词搜索：https://www.jiaokey.com/tag/Taming the Tiger Software Engineering and Software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