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An Introduction to the Art and Science of Programming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An Introduction to the Art and Science of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本书出售、求购地址：https://www.jiaokey.com/book/detail/40370270.html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关键词搜索：https://www.jiaokey.com/tag/PASCAL An Introduction to the Art and Science of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