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Programs For Computational Assistance in The Study of Linear Control Theory Second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Programs For Computational Assistance in The Study of Linear Control Theory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本书出售、求购地址：https://www.jiaokey.com/book/detail/40370265.html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关键词搜索：https://www.jiaokey.com/tag/Computer Programs For Computational Assistance in The Study of Linear Control Theory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