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Software Science and Technology Volume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Software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Software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