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MCSD：Visual Basic 6 Distributed Applications学习指南  英文原版重印本</w:t>
      </w:r>
    </w:p>
    <w:p>
      <w:r>
        <w:rPr>
          <w:rFonts w:ascii="宋体" w:hAnsi="宋体" w:eastAsia="宋体"/>
          <w:sz w:val="24"/>
        </w:rPr>
        <w:t>（美）（M.李）MichaelLee，（美）（C.克里斯坦森）ClarkChristensen著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MCSD：Visual Basic 6 Distributed Applications学习指南  英文原版重印本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（美）（M.李）MichaelLee，（美）（C.克里斯坦森）ClarkChristensen著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本书出售、求购地址：https://www.jiaokey.com/book/detail/40370252.html</w:t>
      </w:r>
    </w:p>
    <w:p>
      <w:r>
        <w:t>更多相关图书推荐：https://www.jiaokey.com</w:t>
      </w:r>
    </w:p>
    <w:p>
      <w:r>
        <w:t>（美）（M.李）MichaelLee，（美）（C.克里斯坦森）ClarkChristensen著 其他作品：https://www.jiaokey.com/tag/（美）（M.李）MichaelLee，（美）（C.克里斯坦森）ClarkChristensen著.html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关键词搜索：https://www.jiaokey.com/tag/MCSD：Visual Basic 6 Distributed Applications学习指南  英文原版重印本.html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