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Software:Step by Step 5.1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Software:Step by Step 5.1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关键词搜索：https://www.jiaokey.com/tag/Microcomputer Software:Step by Step 5.1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