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COBOL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COBOL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本书出售、求购地址：https://www.jiaokey.com/book/detail/40370247.html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关键词搜索：https://www.jiaokey.com/tag/Elements of COBOL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