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About Our Neighbors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About Our Neighbors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本书出售、求购地址：https://www.jiaokey.com/book/detail/40370240.html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关键词搜索：https://www.jiaokey.com/tag/learning About Our Neighbors.html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