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Quotations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本书出售、求购地址：https://www.jiaokey.com/book/detail/40370224.html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Penguin Dictionary Of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