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Public Speaking Third Edition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Public Speaking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本书出售、求购地址：https://www.jiaokey.com/book/detail/40370216.html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关键词搜索：https://www.jiaokey.com/tag/Basic Public Speaking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