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Issues A Sourcebook for Speech Topics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Issues A Sourcebook for Speech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本书出售、求购地址：https://www.jiaokey.com/book/detail/40370215.html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关键词搜索：https://www.jiaokey.com/tag/American Issues A Sourcebook for Speech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