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Speech An Introduction First Edition Second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Speech An Introduction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关键词搜索：https://www.jiaokey.com/tag/General Speech An Introduction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