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Insecurity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Insecurity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本书出售、求购地址：https://www.jiaokey.com/book/detail/40370200.html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Wisdom Of Insecurity.html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