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AND EDUCATIONAL DEVELOPMENT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AND EDUCATIONAL DEVELOPMENT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本书出售、求购地址：https://www.jiaokey.com/book/detail/40370166.html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关键词搜索：https://www.jiaokey.com/tag/ACADEMIC AND EDUCATIONAL DEVELOPMENT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