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TO TEACH IN HIGHER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TO TEACH IN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本书出售、求购地址：https://www.jiaokey.com/book/detail/40370157.html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关键词搜索：https://www.jiaokey.com/tag/LEARNING TO TEACH IN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