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LEARN THE SKILL AND WILL OF COLLEGE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LEARN THE SKILL AND WILL OF COLLEGE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本书出售、求购地址：https://www.jiaokey.com/book/detail/40370139.html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关键词搜索：https://www.jiaokey.com/tag/LEARNING TO LEARN THE SKILL AND WILL OF COLLEGE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