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CRITICAL READING BRUSHING UP ON YOUR READING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CRITICAL READING BRUSHING UP ON YOUR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本书出售、求购地址：https://www.jiaokey.com/book/detail/40370129.html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关键词搜索：https://www.jiaokey.com/tag/THE ART OF CRITICAL READING BRUSHING UP ON YOUR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