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AND USING CLASSROOM ASSESSMENTS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AND USING CLASSROOM ASSESSMENTS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本书出售、求购地址：https://www.jiaokey.com/book/detail/40370127.html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关键词搜索：https://www.jiaokey.com/tag/DEVELOPING AND USING CLASSROOM ASSESSMENTS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