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 READING AND UNDERSTANDING COLLEGE TEXTBOOKS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 READING AND UNDERSTANDING COLLEGE TEXTBOOKS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本书出售、求购地址：https://www.jiaokey.com/book/detail/40370119.html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关键词搜索：https://www.jiaokey.com/tag/MAKING CONNECTIONS READING AND UNDERSTANDING COLLEGE TEXTBOOKS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