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THE UNDERGRADUATE EXPERIENCE IN AMERICA THE CARNEGIE FOUNDATION FOR THE ADVANCEMENT OF TEACHING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THE UNDERGRADUATE EXPERIENCE IN AMERICA THE CARNEGIE FOUNDATION FOR THE ADVANCEMENT OF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本书出售、求购地址：https://www.jiaokey.com/book/detail/40370116.html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关键词搜索：https://www.jiaokey.com/tag/COLLEGE THE UNDERGRADUATE EXPERIENCE IN AMERICA THE CARNEGIE FOUNDATION FOR THE ADVANCEMENT OF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