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TEACHING FOR UNDERSTANDING AT UNIVERSITY DEEP APPROACHES AND DISTINCTIVE WAYS OF THINKING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TEACHING FOR UNDERSTANDING AT UNIVERSITY DEEP APPROACHES AND DISTINCTIVE WAYS OF THINKING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本书出售、求购地址：https://www.jiaokey.com/book/detail/40370111.html</w:t>
      </w:r>
    </w:p>
    <w:p>
      <w:r>
        <w:t>更多相关图书推荐：https://www.jiaokey.com</w:t>
      </w:r>
    </w:p>
    <w:p>
      <w:r>
        <w:t>PALGRAVE MACMILLAN 出版图书：https://www.jiaokey.com/tag/PALGRAVE MACMILLAN.html</w:t>
      </w:r>
    </w:p>
    <w:p>
      <w:r>
        <w:t>关键词搜索：https://www.jiaokey.com/tag/TEACHING FOR UNDERSTANDING AT UNIVERSITY DEEP APPROACHES AND DISTINCTIVE WAYS OF THINKING.html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