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TO TEXTILES FOR INTERIOR DESIGNERS</w:t>
      </w:r>
    </w:p>
    <w:p>
      <w:r>
        <w:rPr>
          <w:rFonts w:ascii="宋体" w:hAnsi="宋体" w:eastAsia="宋体"/>
          <w:sz w:val="24"/>
        </w:rPr>
        <w:t>PEGUIS PUBLISHERS LIMITED 482 HARGRAVE STREET WINNIPEG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TO TEXTILES FOR INTERIOR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PEGUIS PUBLISHERS LIMITED 482 HARGRAVE STREET WINNIPEG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MB R3A 0X5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本书出售、求购地址：https://www.jiaokey.com/book/detail/40370077.html</w:t>
      </w:r>
    </w:p>
    <w:p>
      <w:r>
        <w:t>更多相关图书推荐：https://www.jiaokey.com</w:t>
      </w:r>
    </w:p>
    <w:p>
      <w:r>
        <w:t>PEGUIS PUBLISHERS LIMITED 482 HARGRAVE STREET WINNIPEG 其他作品：https://www.jiaokey.com/tag/PEGUIS PUBLISHERS LIMITED 482 HARGRAVE STREET WINNIPEG.html</w:t>
      </w:r>
    </w:p>
    <w:p>
      <w:r>
        <w:t>MB R3A 0X5 CANADA 出版图书：https://www.jiaokey.com/tag/MB R3A 0X5 CANADA.html</w:t>
      </w:r>
    </w:p>
    <w:p>
      <w:r>
        <w:t>关键词搜索：https://www.jiaokey.com/tag/THE GUIDE TO TEXTILES FOR INTERIOR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