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SEDIMENTARY PETROLOGY PART II SEDIMENTS AND SEDIMENTARY ROCKS 1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SEDIMENTARY PETROLOGY PART II SEDIMENTS AND SEDIMENTARY ROCKS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本书出售、求购地址：https://www.jiaokey.com/book/detail/40370020.html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关键词搜索：https://www.jiaokey.com/tag/SEDIMENTARY PETROLOGY PART II SEDIMENTS AND SEDIMENTARY ROCKS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