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EVOLUTION OF NORTH AMERICA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EVOLUTION OF NORTH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关键词搜索：https://www.jiaokey.com/tag/GEOLOGICAL EVOLUTION OF NORTH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